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86MS0079-01-2024-003259-95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05-0505/2615/2024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Автиной Юлии Ивановны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«ПРОФТОН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Автина Ю.И.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431 НК РФ, п.п.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Автина Ю.И.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Автиной Ю.И.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Автиной Ю.И.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Автиной Ю.И.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Автину Юлию Ивановну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0rplc-38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36">
    <w:name w:val="cat-UserDefined grp-29 rplc-36"/>
    <w:basedOn w:val="DefaultParagraphFont"/>
  </w:style>
  <w:style w:type="character" w:customStyle="1" w:styleId="cat-UserDefinedgrp-30rplc-38">
    <w:name w:val="cat-UserDefined grp-30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